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EC3F" w14:textId="77777777" w:rsidR="0006536F" w:rsidRPr="001C7F8B" w:rsidRDefault="002A1643">
      <w:pPr>
        <w:pStyle w:val="Heading1"/>
        <w:rPr>
          <w:rFonts w:ascii="Times New Roman" w:hAnsi="Times New Roman" w:cs="Times New Roman"/>
          <w:color w:val="auto"/>
        </w:rPr>
      </w:pPr>
      <w:r w:rsidRPr="001C7F8B">
        <w:rPr>
          <w:rFonts w:ascii="Times New Roman" w:hAnsi="Times New Roman" w:cs="Times New Roman"/>
          <w:color w:val="auto"/>
        </w:rPr>
        <w:t>Monthly Progress Report</w:t>
      </w:r>
    </w:p>
    <w:p w14:paraId="717CF471" w14:textId="2DC6D617" w:rsidR="0006536F" w:rsidRPr="001C7F8B" w:rsidRDefault="002A1643">
      <w:pPr>
        <w:rPr>
          <w:rFonts w:ascii="Times New Roman" w:hAnsi="Times New Roman" w:cs="Times New Roman"/>
        </w:rPr>
      </w:pPr>
      <w:r w:rsidRPr="001C7F8B">
        <w:rPr>
          <w:rFonts w:ascii="Times New Roman" w:hAnsi="Times New Roman" w:cs="Times New Roman"/>
        </w:rPr>
        <w:t xml:space="preserve">HADP SCHEME "AHDHA2425100007 </w:t>
      </w:r>
      <w:r w:rsidR="001C7F8B" w:rsidRPr="001C7F8B">
        <w:rPr>
          <w:rFonts w:ascii="Times New Roman" w:hAnsi="Times New Roman" w:cs="Times New Roman"/>
        </w:rPr>
        <w:t>-</w:t>
      </w:r>
      <w:r w:rsidRPr="001C7F8B">
        <w:rPr>
          <w:rFonts w:ascii="Times New Roman" w:hAnsi="Times New Roman" w:cs="Times New Roman"/>
        </w:rPr>
        <w:t xml:space="preserve"> DEVELOPMENT OF FODDER RESOURCES FOR UT OF JAMMU AND KASHMIR"</w:t>
      </w:r>
      <w:r w:rsidR="00862883">
        <w:rPr>
          <w:rFonts w:ascii="Times New Roman" w:hAnsi="Times New Roman" w:cs="Times New Roman"/>
        </w:rPr>
        <w:t xml:space="preserve"> </w:t>
      </w:r>
      <w:r w:rsidRPr="001C7F8B">
        <w:rPr>
          <w:rFonts w:ascii="Times New Roman" w:hAnsi="Times New Roman" w:cs="Times New Roman"/>
        </w:rPr>
        <w:t xml:space="preserve">for the month ending </w:t>
      </w:r>
      <w:r w:rsidR="00C725A2" w:rsidRPr="00C725A2">
        <w:rPr>
          <w:rFonts w:ascii="Times New Roman" w:hAnsi="Times New Roman" w:cs="Times New Roman"/>
          <w:u w:val="single"/>
        </w:rPr>
        <w:t>December</w:t>
      </w:r>
      <w:r w:rsidR="00C725A2">
        <w:rPr>
          <w:rFonts w:ascii="Times New Roman" w:hAnsi="Times New Roman" w:cs="Times New Roman"/>
          <w:u w:val="single"/>
        </w:rPr>
        <w:t xml:space="preserve"> 2025.</w:t>
      </w:r>
      <w:r w:rsidRPr="001C7F8B">
        <w:rPr>
          <w:rFonts w:ascii="Times New Roman" w:hAnsi="Times New Roman" w:cs="Times New Roman"/>
        </w:rPr>
        <w:br/>
        <w:t>(Rs</w:t>
      </w:r>
      <w:r w:rsidR="00185D74">
        <w:rPr>
          <w:rFonts w:ascii="Times New Roman" w:hAnsi="Times New Roman" w:cs="Times New Roman"/>
        </w:rPr>
        <w:t xml:space="preserve"> </w:t>
      </w:r>
      <w:r w:rsidRPr="001C7F8B">
        <w:rPr>
          <w:rFonts w:ascii="Times New Roman" w:hAnsi="Times New Roman" w:cs="Times New Roman"/>
        </w:rPr>
        <w:t>in Lakhs)</w:t>
      </w:r>
      <w:r w:rsidRPr="001C7F8B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2017"/>
        <w:gridCol w:w="1041"/>
        <w:gridCol w:w="2103"/>
        <w:gridCol w:w="861"/>
        <w:gridCol w:w="945"/>
        <w:gridCol w:w="780"/>
      </w:tblGrid>
      <w:tr w:rsidR="00E76F5E" w:rsidRPr="001C7F8B" w14:paraId="4A9C5976" w14:textId="77777777" w:rsidTr="00F81A37">
        <w:tc>
          <w:tcPr>
            <w:tcW w:w="718" w:type="dxa"/>
          </w:tcPr>
          <w:p w14:paraId="61BA7ECC" w14:textId="7277E6E4" w:rsidR="00E76F5E" w:rsidRPr="001C7F8B" w:rsidRDefault="00690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code</w:t>
            </w:r>
          </w:p>
        </w:tc>
        <w:tc>
          <w:tcPr>
            <w:tcW w:w="1921" w:type="dxa"/>
          </w:tcPr>
          <w:p w14:paraId="4A9F39BE" w14:textId="77777777" w:rsidR="00E76F5E" w:rsidRPr="001C7F8B" w:rsidRDefault="00E76F5E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Activity/ Component</w:t>
            </w:r>
          </w:p>
        </w:tc>
        <w:tc>
          <w:tcPr>
            <w:tcW w:w="1203" w:type="dxa"/>
          </w:tcPr>
          <w:p w14:paraId="5976FB80" w14:textId="77777777" w:rsidR="00E76F5E" w:rsidRPr="001C7F8B" w:rsidRDefault="00E76F5E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Funds Released during 2025</w:t>
            </w:r>
            <w:r w:rsidR="00725506">
              <w:rPr>
                <w:rFonts w:ascii="Times New Roman" w:hAnsi="Times New Roman" w:cs="Times New Roman"/>
              </w:rPr>
              <w:t>-</w:t>
            </w:r>
            <w:r w:rsidRPr="001C7F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99" w:type="dxa"/>
          </w:tcPr>
          <w:p w14:paraId="449B304C" w14:textId="77777777" w:rsidR="00E76F5E" w:rsidRPr="001C7F8B" w:rsidRDefault="00E76F5E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Physical Achievement</w:t>
            </w:r>
          </w:p>
        </w:tc>
        <w:tc>
          <w:tcPr>
            <w:tcW w:w="3515" w:type="dxa"/>
            <w:gridSpan w:val="3"/>
          </w:tcPr>
          <w:p w14:paraId="1098A270" w14:textId="3A647625" w:rsidR="00E76F5E" w:rsidRPr="001C7F8B" w:rsidRDefault="00E76F5E" w:rsidP="00E76F5E">
            <w:pPr>
              <w:jc w:val="center"/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Expenditure ending</w:t>
            </w:r>
            <w:r w:rsidR="00690121">
              <w:rPr>
                <w:rFonts w:ascii="Times New Roman" w:hAnsi="Times New Roman" w:cs="Times New Roman"/>
              </w:rPr>
              <w:t xml:space="preserve"> </w:t>
            </w:r>
            <w:r w:rsidR="008D122A" w:rsidRPr="008D122A">
              <w:rPr>
                <w:rFonts w:ascii="Times New Roman" w:hAnsi="Times New Roman" w:cs="Times New Roman"/>
                <w:u w:val="single"/>
              </w:rPr>
              <w:t>december</w:t>
            </w:r>
          </w:p>
        </w:tc>
      </w:tr>
      <w:tr w:rsidR="00AA58A0" w:rsidRPr="001C7F8B" w14:paraId="460826D9" w14:textId="77777777" w:rsidTr="00F81A37">
        <w:tc>
          <w:tcPr>
            <w:tcW w:w="718" w:type="dxa"/>
          </w:tcPr>
          <w:p w14:paraId="6B20D53D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65A1690A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C47836A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5E897118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9C47BA9" w14:textId="77777777" w:rsidR="0006536F" w:rsidRPr="001C7F8B" w:rsidRDefault="002A1643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Actual</w:t>
            </w:r>
          </w:p>
        </w:tc>
        <w:tc>
          <w:tcPr>
            <w:tcW w:w="1187" w:type="dxa"/>
          </w:tcPr>
          <w:p w14:paraId="61C8E958" w14:textId="77777777" w:rsidR="0006536F" w:rsidRPr="001C7F8B" w:rsidRDefault="002A1643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Booked</w:t>
            </w:r>
          </w:p>
        </w:tc>
        <w:tc>
          <w:tcPr>
            <w:tcW w:w="1155" w:type="dxa"/>
          </w:tcPr>
          <w:p w14:paraId="73ACC4D5" w14:textId="77777777" w:rsidR="0006536F" w:rsidRPr="001C7F8B" w:rsidRDefault="002A1643">
            <w:pPr>
              <w:rPr>
                <w:rFonts w:ascii="Times New Roman" w:hAnsi="Times New Roman" w:cs="Times New Roman"/>
              </w:rPr>
            </w:pPr>
            <w:r w:rsidRPr="001C7F8B">
              <w:rPr>
                <w:rFonts w:ascii="Times New Roman" w:hAnsi="Times New Roman" w:cs="Times New Roman"/>
              </w:rPr>
              <w:t>Total</w:t>
            </w:r>
          </w:p>
        </w:tc>
      </w:tr>
      <w:tr w:rsidR="00AA58A0" w:rsidRPr="001C7F8B" w14:paraId="7BC4419B" w14:textId="77777777" w:rsidTr="00F81A37">
        <w:tc>
          <w:tcPr>
            <w:tcW w:w="718" w:type="dxa"/>
          </w:tcPr>
          <w:p w14:paraId="7655F385" w14:textId="77777777" w:rsidR="00690121" w:rsidRPr="00690121" w:rsidRDefault="00690121" w:rsidP="00690121">
            <w:pPr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</w:rPr>
              <w:t>P28FOD2</w:t>
            </w:r>
          </w:p>
          <w:p w14:paraId="41C73C42" w14:textId="53AB4EA3" w:rsidR="0006536F" w:rsidRPr="00026141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55C2F474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</w:rPr>
              <w:t>(Hydroponics Fodder) Innovative approaches for green fodder production &amp; mass multiplication under Hi-tech agriculture</w:t>
            </w:r>
          </w:p>
          <w:p w14:paraId="3328F0FD" w14:textId="77777777" w:rsidR="00690121" w:rsidRPr="00690121" w:rsidRDefault="00690121" w:rsidP="0069012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</w:rPr>
              <w:t>R&amp;D</w:t>
            </w:r>
          </w:p>
          <w:p w14:paraId="44B1F480" w14:textId="77777777" w:rsidR="00690121" w:rsidRPr="00690121" w:rsidRDefault="00690121" w:rsidP="0069012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</w:rPr>
              <w:t>Farmers Trainings</w:t>
            </w:r>
          </w:p>
          <w:p w14:paraId="6517F7DE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638CFCC7" w14:textId="77777777" w:rsidR="0006536F" w:rsidRPr="001C7F8B" w:rsidRDefault="00DD71E2">
            <w:pPr>
              <w:rPr>
                <w:rFonts w:ascii="Times New Roman" w:hAnsi="Times New Roman" w:cs="Times New Roman"/>
              </w:rPr>
            </w:pPr>
            <w:r>
              <w:t>89.25</w:t>
            </w:r>
          </w:p>
        </w:tc>
        <w:tc>
          <w:tcPr>
            <w:tcW w:w="1499" w:type="dxa"/>
          </w:tcPr>
          <w:p w14:paraId="32CA452C" w14:textId="77777777" w:rsidR="005D6F7A" w:rsidRDefault="005D6F7A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14:paraId="14CC6B86" w14:textId="77777777" w:rsidR="00847A5B" w:rsidRPr="00847A5B" w:rsidRDefault="00847A5B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847A5B">
              <w:rPr>
                <w:rFonts w:ascii="Times New Roman" w:hAnsi="Times New Roman" w:cs="Times New Roman"/>
                <w:lang w:val="en-IN"/>
              </w:rPr>
              <w:t>Pre-release materials developed in:</w:t>
            </w:r>
          </w:p>
          <w:p w14:paraId="0145B28C" w14:textId="77777777" w:rsidR="00847A5B" w:rsidRPr="0092562E" w:rsidRDefault="00847A5B" w:rsidP="0092562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Maize</w:t>
            </w:r>
          </w:p>
          <w:p w14:paraId="69DF678B" w14:textId="77777777" w:rsidR="00847A5B" w:rsidRPr="0092562E" w:rsidRDefault="00847A5B" w:rsidP="0092562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Sorghum</w:t>
            </w:r>
          </w:p>
          <w:p w14:paraId="3A9432AA" w14:textId="77777777" w:rsidR="00847A5B" w:rsidRPr="0092562E" w:rsidRDefault="00847A5B" w:rsidP="0092562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Napier</w:t>
            </w:r>
          </w:p>
          <w:p w14:paraId="626869AA" w14:textId="77777777" w:rsidR="00847A5B" w:rsidRPr="0092562E" w:rsidRDefault="00847A5B" w:rsidP="0092562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Bajra</w:t>
            </w:r>
          </w:p>
          <w:p w14:paraId="5AAA8AA7" w14:textId="77777777" w:rsidR="00847A5B" w:rsidRPr="00847A5B" w:rsidRDefault="00847A5B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847A5B">
              <w:rPr>
                <w:rFonts w:ascii="Times New Roman" w:hAnsi="Times New Roman" w:cs="Times New Roman"/>
                <w:lang w:val="en-IN"/>
              </w:rPr>
              <w:t>-TLS Seed production:</w:t>
            </w:r>
          </w:p>
          <w:p w14:paraId="5B961816" w14:textId="77777777" w:rsidR="00847A5B" w:rsidRPr="00847A5B" w:rsidRDefault="00847A5B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847A5B">
              <w:rPr>
                <w:rFonts w:ascii="Times New Roman" w:hAnsi="Times New Roman" w:cs="Times New Roman"/>
                <w:lang w:val="en-IN"/>
              </w:rPr>
              <w:t>Shalimar Fodder maize 1 (2ha)</w:t>
            </w:r>
          </w:p>
          <w:p w14:paraId="2826E1A8" w14:textId="77777777" w:rsidR="00847A5B" w:rsidRDefault="00847A5B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847A5B">
              <w:rPr>
                <w:rFonts w:ascii="Times New Roman" w:hAnsi="Times New Roman" w:cs="Times New Roman"/>
                <w:lang w:val="en-IN"/>
              </w:rPr>
              <w:t xml:space="preserve">-Multiplication of Napier genotype SKUA-Napier-1 </w:t>
            </w:r>
          </w:p>
          <w:p w14:paraId="76AB9F74" w14:textId="77777777" w:rsidR="0092562E" w:rsidRDefault="0092562E" w:rsidP="0092562E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_45 q seed of SMF-1 produced</w:t>
            </w:r>
          </w:p>
          <w:p w14:paraId="3111128A" w14:textId="77777777" w:rsidR="0092562E" w:rsidRPr="00847A5B" w:rsidRDefault="0092562E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14:paraId="7700F319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A7B0468" w14:textId="0C580F4D" w:rsidR="0006536F" w:rsidRPr="001C7F8B" w:rsidRDefault="000E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187" w:type="dxa"/>
          </w:tcPr>
          <w:p w14:paraId="5C651393" w14:textId="77777777" w:rsidR="0006536F" w:rsidRPr="001C7F8B" w:rsidRDefault="002A1643" w:rsidP="002A164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DD71E2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55" w:type="dxa"/>
          </w:tcPr>
          <w:p w14:paraId="2CACC9BE" w14:textId="36A31B7D" w:rsidR="0006536F" w:rsidRPr="001C7F8B" w:rsidRDefault="000E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A164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AA58A0" w:rsidRPr="001C7F8B" w14:paraId="40475E86" w14:textId="77777777" w:rsidTr="00F81A37">
        <w:tc>
          <w:tcPr>
            <w:tcW w:w="718" w:type="dxa"/>
          </w:tcPr>
          <w:p w14:paraId="517D4CEA" w14:textId="77777777" w:rsidR="00690121" w:rsidRPr="00690121" w:rsidRDefault="00690121" w:rsidP="00690121">
            <w:pPr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P28FOD3</w:t>
            </w:r>
          </w:p>
          <w:p w14:paraId="3315D15E" w14:textId="14FB2514" w:rsidR="0006536F" w:rsidRPr="00026141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5BD6023B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Genetic improvement of fodder crops for yield and quality</w:t>
            </w:r>
          </w:p>
          <w:p w14:paraId="3C2083A0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•Varietal development (Barley, Maize, Soybean, Sorghum)</w:t>
            </w:r>
          </w:p>
          <w:p w14:paraId="46666412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•Nutrition quality</w:t>
            </w:r>
          </w:p>
          <w:p w14:paraId="7C864997" w14:textId="77777777" w:rsidR="0006536F" w:rsidRPr="00026141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6C21653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EDF3A5B" w14:textId="77777777" w:rsidR="0092562E" w:rsidRDefault="00847A5B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847A5B">
              <w:rPr>
                <w:rFonts w:ascii="Times New Roman" w:hAnsi="Times New Roman" w:cs="Times New Roman"/>
                <w:lang w:val="en-IN"/>
              </w:rPr>
              <w:t xml:space="preserve">Pre-release materials </w:t>
            </w:r>
            <w:r w:rsidR="0092562E">
              <w:rPr>
                <w:rFonts w:ascii="Times New Roman" w:hAnsi="Times New Roman" w:cs="Times New Roman"/>
                <w:lang w:val="en-IN"/>
              </w:rPr>
              <w:t>developed:</w:t>
            </w:r>
          </w:p>
          <w:p w14:paraId="74CE847B" w14:textId="77777777" w:rsidR="00847A5B" w:rsidRPr="0092562E" w:rsidRDefault="00847A5B" w:rsidP="009256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Soybean</w:t>
            </w:r>
          </w:p>
          <w:p w14:paraId="31BD5134" w14:textId="77777777" w:rsidR="00847A5B" w:rsidRPr="0092562E" w:rsidRDefault="00847A5B" w:rsidP="009256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Sorghum</w:t>
            </w:r>
          </w:p>
          <w:p w14:paraId="46E10EBB" w14:textId="77777777" w:rsidR="00847A5B" w:rsidRPr="0092562E" w:rsidRDefault="00847A5B" w:rsidP="009256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Cowpea</w:t>
            </w:r>
          </w:p>
          <w:p w14:paraId="42FF09C7" w14:textId="77777777" w:rsidR="00847A5B" w:rsidRPr="0092562E" w:rsidRDefault="00847A5B" w:rsidP="009256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IN"/>
              </w:rPr>
              <w:t>Berseem</w:t>
            </w:r>
          </w:p>
          <w:p w14:paraId="4D26FC12" w14:textId="77777777" w:rsidR="00847A5B" w:rsidRPr="00847A5B" w:rsidRDefault="0092562E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7A5B" w:rsidRPr="00847A5B">
              <w:rPr>
                <w:rFonts w:ascii="Times New Roman" w:hAnsi="Times New Roman" w:cs="Times New Roman"/>
              </w:rPr>
              <w:t>Transcriptome profiling in alfalfa</w:t>
            </w:r>
          </w:p>
          <w:p w14:paraId="6BA12424" w14:textId="77777777" w:rsidR="00847A5B" w:rsidRDefault="0092562E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7A5B" w:rsidRPr="00847A5B">
              <w:rPr>
                <w:rFonts w:ascii="Times New Roman" w:hAnsi="Times New Roman" w:cs="Times New Roman"/>
              </w:rPr>
              <w:t>Nutrition profiling</w:t>
            </w:r>
          </w:p>
          <w:p w14:paraId="1FF45E9C" w14:textId="77777777" w:rsidR="0092562E" w:rsidRPr="0092562E" w:rsidRDefault="0092562E" w:rsidP="0092562E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_ </w:t>
            </w:r>
            <w:r w:rsidRPr="0092562E">
              <w:rPr>
                <w:rFonts w:ascii="Times New Roman" w:hAnsi="Times New Roman" w:cs="Times New Roman"/>
                <w:lang w:val="en-GB"/>
              </w:rPr>
              <w:t>Genome analysis</w:t>
            </w:r>
          </w:p>
          <w:p w14:paraId="7CDE3EF1" w14:textId="77777777" w:rsidR="0092562E" w:rsidRPr="0092562E" w:rsidRDefault="0092562E" w:rsidP="0092562E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GB"/>
              </w:rPr>
              <w:t>_</w:t>
            </w:r>
            <w:r w:rsidRPr="0092562E">
              <w:rPr>
                <w:rFonts w:ascii="Times New Roman" w:hAnsi="Times New Roman" w:cs="Times New Roman"/>
                <w:lang w:val="en-GB"/>
              </w:rPr>
              <w:t xml:space="preserve">Stock seed multiplication </w:t>
            </w:r>
          </w:p>
          <w:p w14:paraId="75218D32" w14:textId="77777777" w:rsidR="0092562E" w:rsidRPr="00847A5B" w:rsidRDefault="0092562E" w:rsidP="00847A5B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14:paraId="2332BBDD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C5DDB22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7AC9CFD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640F76A4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</w:tr>
      <w:tr w:rsidR="00AA58A0" w:rsidRPr="001C7F8B" w14:paraId="2369ABDC" w14:textId="77777777" w:rsidTr="00F81A37">
        <w:tc>
          <w:tcPr>
            <w:tcW w:w="718" w:type="dxa"/>
          </w:tcPr>
          <w:p w14:paraId="03CF217B" w14:textId="77777777" w:rsidR="00690121" w:rsidRPr="00690121" w:rsidRDefault="00690121" w:rsidP="00690121">
            <w:pPr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P28FOD4</w:t>
            </w:r>
          </w:p>
          <w:p w14:paraId="0D021891" w14:textId="1B8437FC" w:rsidR="0006536F" w:rsidRPr="00026141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42B35E73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Horti-Pastoral System</w:t>
            </w:r>
          </w:p>
          <w:p w14:paraId="763B3385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 xml:space="preserve">•Varietal development </w:t>
            </w:r>
            <w:r w:rsidRPr="00690121">
              <w:rPr>
                <w:rFonts w:ascii="Times New Roman" w:hAnsi="Times New Roman" w:cs="Times New Roman"/>
                <w:lang w:val="en-IN"/>
              </w:rPr>
              <w:lastRenderedPageBreak/>
              <w:t>(alfalfa, legumes, Napier)</w:t>
            </w:r>
          </w:p>
          <w:p w14:paraId="58347C09" w14:textId="77777777" w:rsidR="00690121" w:rsidRPr="00690121" w:rsidRDefault="00690121" w:rsidP="0069012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690121">
              <w:rPr>
                <w:rFonts w:ascii="Times New Roman" w:hAnsi="Times New Roman" w:cs="Times New Roman"/>
                <w:lang w:val="en-IN"/>
              </w:rPr>
              <w:t>•Nutrition quality</w:t>
            </w:r>
          </w:p>
          <w:p w14:paraId="0EF77527" w14:textId="77777777" w:rsidR="0006536F" w:rsidRPr="00026141" w:rsidRDefault="0006536F" w:rsidP="006901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6560035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C52BD14" w14:textId="77777777" w:rsidR="00AA58A0" w:rsidRPr="0092562E" w:rsidRDefault="00AA58A0" w:rsidP="0092562E">
            <w:pPr>
              <w:pStyle w:val="ListParagraph"/>
              <w:numPr>
                <w:ilvl w:val="0"/>
                <w:numId w:val="13"/>
              </w:numPr>
              <w:ind w:left="267"/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GB"/>
              </w:rPr>
              <w:t>Evaluation of elite lines for yield &amp; biomass</w:t>
            </w:r>
          </w:p>
          <w:p w14:paraId="3D2CA193" w14:textId="77777777" w:rsidR="00AA58A0" w:rsidRPr="0092562E" w:rsidRDefault="00AA58A0" w:rsidP="0092562E">
            <w:pPr>
              <w:pStyle w:val="ListParagraph"/>
              <w:numPr>
                <w:ilvl w:val="0"/>
                <w:numId w:val="13"/>
              </w:numPr>
              <w:ind w:left="267"/>
              <w:jc w:val="both"/>
              <w:rPr>
                <w:rFonts w:ascii="Times New Roman" w:hAnsi="Times New Roman" w:cs="Times New Roman"/>
                <w:lang w:val="en-IN"/>
              </w:rPr>
            </w:pPr>
            <w:r w:rsidRPr="0092562E">
              <w:rPr>
                <w:rFonts w:ascii="Times New Roman" w:hAnsi="Times New Roman" w:cs="Times New Roman"/>
                <w:lang w:val="en-GB"/>
              </w:rPr>
              <w:t xml:space="preserve">Evaluation for </w:t>
            </w:r>
            <w:r w:rsidRPr="0092562E">
              <w:rPr>
                <w:rFonts w:ascii="Times New Roman" w:hAnsi="Times New Roman" w:cs="Times New Roman"/>
                <w:lang w:val="en-GB"/>
              </w:rPr>
              <w:lastRenderedPageBreak/>
              <w:t>nutrition quality</w:t>
            </w:r>
          </w:p>
          <w:p w14:paraId="743F613C" w14:textId="77777777" w:rsidR="0006536F" w:rsidRPr="0092562E" w:rsidRDefault="0006536F" w:rsidP="0092562E">
            <w:pPr>
              <w:ind w:left="-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E823D06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56BDD55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14:paraId="3616CAAA" w14:textId="77777777" w:rsidR="0006536F" w:rsidRPr="001C7F8B" w:rsidRDefault="0006536F">
            <w:pPr>
              <w:rPr>
                <w:rFonts w:ascii="Times New Roman" w:hAnsi="Times New Roman" w:cs="Times New Roman"/>
              </w:rPr>
            </w:pPr>
          </w:p>
        </w:tc>
      </w:tr>
    </w:tbl>
    <w:p w14:paraId="27F2D111" w14:textId="77777777" w:rsidR="002A1643" w:rsidRDefault="002A1643" w:rsidP="001C7F8B">
      <w:pPr>
        <w:ind w:left="5760"/>
      </w:pPr>
    </w:p>
    <w:p w14:paraId="294B5138" w14:textId="77777777" w:rsidR="001C7F8B" w:rsidRDefault="002A1643" w:rsidP="001C7F8B">
      <w:pPr>
        <w:ind w:left="57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440295" wp14:editId="0423CECC">
            <wp:simplePos x="0" y="0"/>
            <wp:positionH relativeFrom="column">
              <wp:posOffset>4352290</wp:posOffset>
            </wp:positionH>
            <wp:positionV relativeFrom="paragraph">
              <wp:posOffset>358140</wp:posOffset>
            </wp:positionV>
            <wp:extent cx="858520" cy="43307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</w:p>
    <w:p w14:paraId="4977953B" w14:textId="77777777" w:rsidR="002A1643" w:rsidRDefault="00524882" w:rsidP="002A1643">
      <w:pPr>
        <w:ind w:left="7200"/>
      </w:pPr>
      <w:r>
        <w:t xml:space="preserve">                     </w:t>
      </w:r>
      <w:r w:rsidR="002A1643">
        <w:t xml:space="preserve">     </w:t>
      </w:r>
    </w:p>
    <w:p w14:paraId="0BA4C1A4" w14:textId="77777777" w:rsidR="00524882" w:rsidRDefault="00524882" w:rsidP="002A1643">
      <w:pPr>
        <w:ind w:left="7200"/>
      </w:pPr>
      <w:r>
        <w:t xml:space="preserve">Signature: </w:t>
      </w:r>
    </w:p>
    <w:p w14:paraId="4AA575D0" w14:textId="0FFAD4FC" w:rsidR="002A1643" w:rsidRDefault="00B22E1B" w:rsidP="002A1643">
      <w:pPr>
        <w:spacing w:after="0"/>
        <w:rPr>
          <w:b/>
          <w:i/>
          <w:sz w:val="20"/>
        </w:rPr>
      </w:pPr>
      <w:r w:rsidRPr="00BB45F8">
        <w:rPr>
          <w:b/>
          <w:i/>
          <w:sz w:val="20"/>
        </w:rPr>
        <w:t>No: AU/ FOA/</w:t>
      </w:r>
      <w:r>
        <w:rPr>
          <w:b/>
          <w:i/>
          <w:sz w:val="20"/>
        </w:rPr>
        <w:t>HADP/2025-26/</w:t>
      </w:r>
      <w:r w:rsidR="00AC6B9D">
        <w:rPr>
          <w:b/>
          <w:i/>
          <w:sz w:val="20"/>
        </w:rPr>
        <w:t>66</w:t>
      </w:r>
    </w:p>
    <w:p w14:paraId="48A5801B" w14:textId="694BC813" w:rsidR="00B22E1B" w:rsidRPr="00BB45F8" w:rsidRDefault="002A1643" w:rsidP="002A1643">
      <w:pPr>
        <w:spacing w:after="0"/>
        <w:rPr>
          <w:b/>
          <w:i/>
          <w:sz w:val="20"/>
        </w:rPr>
      </w:pPr>
      <w:r>
        <w:rPr>
          <w:b/>
          <w:i/>
          <w:sz w:val="20"/>
        </w:rPr>
        <w:t xml:space="preserve">Dated: </w:t>
      </w:r>
      <w:r w:rsidR="00AC6B9D">
        <w:rPr>
          <w:b/>
          <w:i/>
          <w:sz w:val="20"/>
        </w:rPr>
        <w:t>02</w:t>
      </w:r>
      <w:r>
        <w:rPr>
          <w:b/>
          <w:i/>
          <w:sz w:val="20"/>
        </w:rPr>
        <w:t>/</w:t>
      </w:r>
      <w:r w:rsidR="00AC6B9D">
        <w:rPr>
          <w:b/>
          <w:i/>
          <w:sz w:val="20"/>
        </w:rPr>
        <w:t>01</w:t>
      </w:r>
      <w:r>
        <w:rPr>
          <w:b/>
          <w:i/>
          <w:sz w:val="20"/>
        </w:rPr>
        <w:t>/202</w:t>
      </w:r>
      <w:r w:rsidR="00AC6B9D">
        <w:rPr>
          <w:b/>
          <w:i/>
          <w:sz w:val="20"/>
        </w:rPr>
        <w:t>6</w:t>
      </w:r>
      <w:r w:rsidR="00B22E1B">
        <w:rPr>
          <w:b/>
          <w:i/>
          <w:sz w:val="20"/>
        </w:rPr>
        <w:tab/>
      </w:r>
      <w:r w:rsidR="00B22E1B">
        <w:rPr>
          <w:b/>
          <w:i/>
          <w:sz w:val="20"/>
        </w:rPr>
        <w:tab/>
      </w:r>
      <w:r w:rsidR="00B22E1B">
        <w:rPr>
          <w:b/>
          <w:i/>
          <w:sz w:val="20"/>
        </w:rPr>
        <w:tab/>
      </w:r>
      <w:r w:rsidR="00B22E1B">
        <w:rPr>
          <w:b/>
          <w:i/>
          <w:sz w:val="20"/>
        </w:rPr>
        <w:tab/>
      </w:r>
      <w:r w:rsidR="00B22E1B">
        <w:rPr>
          <w:b/>
          <w:i/>
          <w:sz w:val="20"/>
        </w:rPr>
        <w:tab/>
      </w:r>
      <w:r w:rsidR="00B22E1B">
        <w:rPr>
          <w:b/>
          <w:i/>
          <w:sz w:val="20"/>
        </w:rPr>
        <w:tab/>
      </w:r>
    </w:p>
    <w:p w14:paraId="103079F5" w14:textId="77777777" w:rsidR="00B22E1B" w:rsidRDefault="00B22E1B" w:rsidP="00B22E1B"/>
    <w:p w14:paraId="2EC35FEE" w14:textId="77777777" w:rsidR="001C7F8B" w:rsidRDefault="001C7F8B" w:rsidP="00B22E1B"/>
    <w:sectPr w:rsidR="001C7F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B85225"/>
    <w:multiLevelType w:val="hybridMultilevel"/>
    <w:tmpl w:val="33C21730"/>
    <w:lvl w:ilvl="0" w:tplc="F8BCF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6B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9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22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0A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4E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C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A5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03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5E0DD3"/>
    <w:multiLevelType w:val="hybridMultilevel"/>
    <w:tmpl w:val="F59A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11BF3"/>
    <w:multiLevelType w:val="hybridMultilevel"/>
    <w:tmpl w:val="BC2ED3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6976"/>
    <w:multiLevelType w:val="hybridMultilevel"/>
    <w:tmpl w:val="47424100"/>
    <w:lvl w:ilvl="0" w:tplc="1D129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66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6D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6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C8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2C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69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0E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E0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2E42CF"/>
    <w:multiLevelType w:val="hybridMultilevel"/>
    <w:tmpl w:val="99CE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3145F"/>
    <w:multiLevelType w:val="hybridMultilevel"/>
    <w:tmpl w:val="7056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13386">
    <w:abstractNumId w:val="8"/>
  </w:num>
  <w:num w:numId="2" w16cid:durableId="1692146773">
    <w:abstractNumId w:val="6"/>
  </w:num>
  <w:num w:numId="3" w16cid:durableId="1463840995">
    <w:abstractNumId w:val="5"/>
  </w:num>
  <w:num w:numId="4" w16cid:durableId="92483286">
    <w:abstractNumId w:val="4"/>
  </w:num>
  <w:num w:numId="5" w16cid:durableId="1039819113">
    <w:abstractNumId w:val="7"/>
  </w:num>
  <w:num w:numId="6" w16cid:durableId="650327433">
    <w:abstractNumId w:val="3"/>
  </w:num>
  <w:num w:numId="7" w16cid:durableId="51582258">
    <w:abstractNumId w:val="2"/>
  </w:num>
  <w:num w:numId="8" w16cid:durableId="379129326">
    <w:abstractNumId w:val="1"/>
  </w:num>
  <w:num w:numId="9" w16cid:durableId="894006933">
    <w:abstractNumId w:val="0"/>
  </w:num>
  <w:num w:numId="10" w16cid:durableId="710035033">
    <w:abstractNumId w:val="9"/>
  </w:num>
  <w:num w:numId="11" w16cid:durableId="1326320713">
    <w:abstractNumId w:val="11"/>
  </w:num>
  <w:num w:numId="12" w16cid:durableId="207885768">
    <w:abstractNumId w:val="14"/>
  </w:num>
  <w:num w:numId="13" w16cid:durableId="1415978598">
    <w:abstractNumId w:val="13"/>
  </w:num>
  <w:num w:numId="14" w16cid:durableId="1794787053">
    <w:abstractNumId w:val="10"/>
  </w:num>
  <w:num w:numId="15" w16cid:durableId="167818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6141"/>
    <w:rsid w:val="00034616"/>
    <w:rsid w:val="0006063C"/>
    <w:rsid w:val="0006536F"/>
    <w:rsid w:val="000A4503"/>
    <w:rsid w:val="000E307F"/>
    <w:rsid w:val="001249AC"/>
    <w:rsid w:val="0015074B"/>
    <w:rsid w:val="00185D74"/>
    <w:rsid w:val="001C7F8B"/>
    <w:rsid w:val="00241260"/>
    <w:rsid w:val="0029639D"/>
    <w:rsid w:val="002A1643"/>
    <w:rsid w:val="002F4BB7"/>
    <w:rsid w:val="00326F90"/>
    <w:rsid w:val="00357431"/>
    <w:rsid w:val="00524882"/>
    <w:rsid w:val="005D6F7A"/>
    <w:rsid w:val="00642EE5"/>
    <w:rsid w:val="00690121"/>
    <w:rsid w:val="00725506"/>
    <w:rsid w:val="00847A5B"/>
    <w:rsid w:val="00862883"/>
    <w:rsid w:val="008D122A"/>
    <w:rsid w:val="00917271"/>
    <w:rsid w:val="0092562E"/>
    <w:rsid w:val="009265C9"/>
    <w:rsid w:val="00953AB2"/>
    <w:rsid w:val="009E341A"/>
    <w:rsid w:val="00AA1D8D"/>
    <w:rsid w:val="00AA58A0"/>
    <w:rsid w:val="00AC6B9D"/>
    <w:rsid w:val="00B22E1B"/>
    <w:rsid w:val="00B47730"/>
    <w:rsid w:val="00C725A2"/>
    <w:rsid w:val="00CB0664"/>
    <w:rsid w:val="00DD71E2"/>
    <w:rsid w:val="00E30ADC"/>
    <w:rsid w:val="00E76F5E"/>
    <w:rsid w:val="00EB0287"/>
    <w:rsid w:val="00F56E28"/>
    <w:rsid w:val="00F81A3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1AC0D"/>
  <w15:docId w15:val="{7E7B8AF8-F80D-484E-90C6-F789BF2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Noor ul Ain</cp:lastModifiedBy>
  <cp:revision>27</cp:revision>
  <dcterms:created xsi:type="dcterms:W3CDTF">2013-12-23T23:15:00Z</dcterms:created>
  <dcterms:modified xsi:type="dcterms:W3CDTF">2026-01-06T06:14:00Z</dcterms:modified>
  <cp:category/>
</cp:coreProperties>
</file>